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DB54" w14:textId="33431531" w:rsidR="005802C0" w:rsidRDefault="00320AC0">
      <w:pPr>
        <w:jc w:val="center"/>
      </w:pPr>
      <w:r>
        <w:rPr>
          <w:b/>
          <w:noProof/>
          <w:color w:val="C00000"/>
          <w:sz w:val="40"/>
        </w:rPr>
        <w:drawing>
          <wp:inline distT="0" distB="0" distL="0" distR="0" wp14:anchorId="2F90C1B5" wp14:editId="6D22F106">
            <wp:extent cx="2403884" cy="958215"/>
            <wp:effectExtent l="0" t="0" r="0" b="0"/>
            <wp:docPr id="1637620279" name="Picture 1" descr="A logo with a globe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20279" name="Picture 1" descr="A logo with a globe and blu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8436" cy="96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b/>
          <w:color w:val="C00000"/>
          <w:sz w:val="40"/>
        </w:rPr>
        <w:br/>
      </w:r>
    </w:p>
    <w:p w14:paraId="5DC3080B" w14:textId="77777777" w:rsidR="005802C0" w:rsidRPr="00320AC0" w:rsidRDefault="00000000">
      <w:pPr>
        <w:jc w:val="center"/>
        <w:rPr>
          <w:b/>
          <w:bCs/>
          <w:sz w:val="28"/>
          <w:szCs w:val="28"/>
        </w:rPr>
      </w:pPr>
      <w:r w:rsidRPr="00320AC0">
        <w:rPr>
          <w:b/>
          <w:bCs/>
          <w:sz w:val="28"/>
          <w:szCs w:val="28"/>
        </w:rPr>
        <w:t>Client Discovery Questionnaire</w:t>
      </w:r>
      <w:r w:rsidRPr="00320AC0">
        <w:rPr>
          <w:b/>
          <w:bCs/>
          <w:sz w:val="28"/>
          <w:szCs w:val="28"/>
        </w:rPr>
        <w:br/>
        <w:t>Helping You Build a More Secure Financial Future</w:t>
      </w:r>
    </w:p>
    <w:p w14:paraId="1E1888BB" w14:textId="77777777" w:rsidR="005802C0" w:rsidRDefault="00000000">
      <w:r>
        <w:br/>
        <w:t>Client Name: _______________________________________</w:t>
      </w:r>
      <w:proofErr w:type="gramStart"/>
      <w:r>
        <w:t xml:space="preserve">_   </w:t>
      </w:r>
      <w:proofErr w:type="gramEnd"/>
      <w:r>
        <w:t xml:space="preserve"> Date: ___________________</w:t>
      </w:r>
    </w:p>
    <w:p w14:paraId="2E4235A4" w14:textId="77777777" w:rsidR="005802C0" w:rsidRDefault="00000000">
      <w:r>
        <w:t>Agent Name: ________________________________________</w:t>
      </w:r>
      <w:r>
        <w:br/>
      </w:r>
    </w:p>
    <w:p w14:paraId="3D10A7E6" w14:textId="77777777" w:rsidR="005802C0" w:rsidRDefault="00000000">
      <w:pPr>
        <w:pStyle w:val="Heading2"/>
      </w:pPr>
      <w:r>
        <w:t>Step 1: Exploring Needs</w:t>
      </w:r>
    </w:p>
    <w:p w14:paraId="4305FBCB" w14:textId="1714F850" w:rsidR="005802C0" w:rsidRDefault="00000000">
      <w:pPr>
        <w:pStyle w:val="ListNumber"/>
      </w:pPr>
      <w:r w:rsidRPr="00320AC0">
        <w:rPr>
          <w:b/>
          <w:bCs/>
        </w:rPr>
        <w:t>What if I could show you a way to save money on taxes?</w:t>
      </w:r>
      <w:r w:rsidRPr="00320AC0">
        <w:rPr>
          <w:b/>
          <w:bCs/>
        </w:rPr>
        <w:br/>
      </w:r>
      <w:r>
        <w:t xml:space="preserve">   ☐ Yes, I’d be </w:t>
      </w:r>
      <w:proofErr w:type="gramStart"/>
      <w:r>
        <w:t>interested  ☐</w:t>
      </w:r>
      <w:proofErr w:type="gramEnd"/>
      <w:r>
        <w:t xml:space="preserve"> No, not right now</w:t>
      </w:r>
    </w:p>
    <w:p w14:paraId="578DFD2C" w14:textId="77777777" w:rsidR="00320AC0" w:rsidRPr="00320AC0" w:rsidRDefault="00320AC0" w:rsidP="00320AC0">
      <w:pPr>
        <w:pStyle w:val="ListNumber"/>
        <w:numPr>
          <w:ilvl w:val="0"/>
          <w:numId w:val="0"/>
        </w:numPr>
        <w:ind w:left="360"/>
        <w:rPr>
          <w:b/>
          <w:bCs/>
        </w:rPr>
      </w:pPr>
    </w:p>
    <w:p w14:paraId="57998166" w14:textId="6009ECDD" w:rsidR="005802C0" w:rsidRDefault="00000000">
      <w:pPr>
        <w:pStyle w:val="ListNumber"/>
      </w:pPr>
      <w:r w:rsidRPr="00320AC0">
        <w:rPr>
          <w:b/>
          <w:bCs/>
        </w:rPr>
        <w:t>When was the last time you had your Life or Annuities professionally reviewed?</w:t>
      </w:r>
      <w:r w:rsidRPr="00320AC0">
        <w:rPr>
          <w:b/>
          <w:bCs/>
        </w:rPr>
        <w:br/>
      </w:r>
      <w:r>
        <w:t xml:space="preserve">   ☐ Within the past </w:t>
      </w:r>
      <w:proofErr w:type="gramStart"/>
      <w:r>
        <w:t>year  ☐</w:t>
      </w:r>
      <w:proofErr w:type="gramEnd"/>
      <w:r>
        <w:t xml:space="preserve"> 1–3 years </w:t>
      </w:r>
      <w:proofErr w:type="gramStart"/>
      <w:r>
        <w:t>ago  ☐</w:t>
      </w:r>
      <w:proofErr w:type="gramEnd"/>
      <w:r>
        <w:t xml:space="preserve"> Never</w:t>
      </w:r>
    </w:p>
    <w:p w14:paraId="2CD65954" w14:textId="77777777" w:rsidR="00320AC0" w:rsidRDefault="00320AC0" w:rsidP="00320AC0">
      <w:pPr>
        <w:pStyle w:val="ListNumber"/>
        <w:numPr>
          <w:ilvl w:val="0"/>
          <w:numId w:val="0"/>
        </w:numPr>
      </w:pPr>
    </w:p>
    <w:p w14:paraId="3705FA0D" w14:textId="52DF1F2F" w:rsidR="005802C0" w:rsidRPr="00320AC0" w:rsidRDefault="00000000">
      <w:pPr>
        <w:pStyle w:val="ListNumber"/>
        <w:rPr>
          <w:b/>
          <w:bCs/>
        </w:rPr>
      </w:pPr>
      <w:r w:rsidRPr="00320AC0">
        <w:rPr>
          <w:b/>
          <w:bCs/>
        </w:rPr>
        <w:t>How much coverage do you currently have?</w:t>
      </w:r>
      <w:r w:rsidRPr="00320AC0">
        <w:rPr>
          <w:b/>
          <w:bCs/>
        </w:rPr>
        <w:br/>
        <w:t xml:space="preserve">  </w:t>
      </w:r>
    </w:p>
    <w:p w14:paraId="679073D2" w14:textId="77777777" w:rsidR="00320AC0" w:rsidRDefault="00320AC0" w:rsidP="00320AC0">
      <w:pPr>
        <w:pStyle w:val="ListNumber"/>
        <w:numPr>
          <w:ilvl w:val="0"/>
          <w:numId w:val="0"/>
        </w:numPr>
      </w:pPr>
    </w:p>
    <w:p w14:paraId="7B568FF3" w14:textId="7E2A064E" w:rsidR="005802C0" w:rsidRDefault="00000000">
      <w:pPr>
        <w:pStyle w:val="ListNumber"/>
      </w:pPr>
      <w:r w:rsidRPr="00320AC0">
        <w:rPr>
          <w:b/>
          <w:bCs/>
        </w:rPr>
        <w:t>Has anyone ever calculated the right amount for you?</w:t>
      </w:r>
      <w:r>
        <w:br/>
        <w:t xml:space="preserve">   ☐ </w:t>
      </w:r>
      <w:proofErr w:type="gramStart"/>
      <w:r>
        <w:t>Yes  ☐</w:t>
      </w:r>
      <w:proofErr w:type="gramEnd"/>
      <w:r>
        <w:t xml:space="preserve"> No</w:t>
      </w:r>
    </w:p>
    <w:p w14:paraId="3CFC405A" w14:textId="77777777" w:rsidR="00320AC0" w:rsidRDefault="00320AC0" w:rsidP="00320AC0">
      <w:pPr>
        <w:pStyle w:val="ListNumber"/>
        <w:numPr>
          <w:ilvl w:val="0"/>
          <w:numId w:val="0"/>
        </w:numPr>
      </w:pPr>
    </w:p>
    <w:p w14:paraId="42DD4534" w14:textId="7EB7C9E5" w:rsidR="005802C0" w:rsidRDefault="00000000">
      <w:pPr>
        <w:pStyle w:val="ListNumber"/>
      </w:pPr>
      <w:r w:rsidRPr="00320AC0">
        <w:rPr>
          <w:b/>
          <w:bCs/>
        </w:rPr>
        <w:t>Would you be interested in lower premiums or better policy features?</w:t>
      </w:r>
      <w:r>
        <w:br/>
        <w:t xml:space="preserve">   ☐ </w:t>
      </w:r>
      <w:proofErr w:type="gramStart"/>
      <w:r>
        <w:t>Yes  ☐</w:t>
      </w:r>
      <w:proofErr w:type="gramEnd"/>
      <w:r>
        <w:t xml:space="preserve"> No</w:t>
      </w:r>
    </w:p>
    <w:p w14:paraId="0ED4ABA0" w14:textId="77777777" w:rsidR="00320AC0" w:rsidRDefault="00320AC0" w:rsidP="00320AC0">
      <w:pPr>
        <w:pStyle w:val="ListNumber"/>
        <w:numPr>
          <w:ilvl w:val="0"/>
          <w:numId w:val="0"/>
        </w:numPr>
      </w:pPr>
    </w:p>
    <w:p w14:paraId="3DB4B355" w14:textId="64A5B7E0" w:rsidR="005802C0" w:rsidRDefault="00000000">
      <w:pPr>
        <w:pStyle w:val="ListNumber"/>
      </w:pPr>
      <w:r w:rsidRPr="00320AC0">
        <w:rPr>
          <w:b/>
          <w:bCs/>
        </w:rPr>
        <w:t>What keeps you up at night? (check all that apply)</w:t>
      </w:r>
      <w:r>
        <w:br/>
        <w:t xml:space="preserve">   ☐ Outliving my savings</w:t>
      </w:r>
      <w:r>
        <w:br/>
        <w:t xml:space="preserve">   ☐ Market volatility</w:t>
      </w:r>
      <w:r>
        <w:br/>
        <w:t xml:space="preserve">   ☐ Rising healthcare costs</w:t>
      </w:r>
      <w:r>
        <w:br/>
        <w:t xml:space="preserve">   ☐ Providing for my spouse or heirs</w:t>
      </w:r>
      <w:r>
        <w:br/>
        <w:t xml:space="preserve">   ☐ Other:</w:t>
      </w:r>
    </w:p>
    <w:p w14:paraId="230C2639" w14:textId="77777777" w:rsidR="00320AC0" w:rsidRDefault="00320AC0" w:rsidP="00320AC0">
      <w:pPr>
        <w:pStyle w:val="ListParagraph"/>
      </w:pPr>
    </w:p>
    <w:p w14:paraId="2860C256" w14:textId="77777777" w:rsidR="00320AC0" w:rsidRDefault="00320AC0" w:rsidP="00320AC0">
      <w:pPr>
        <w:pStyle w:val="ListNumber"/>
        <w:numPr>
          <w:ilvl w:val="0"/>
          <w:numId w:val="0"/>
        </w:numPr>
        <w:ind w:left="360" w:hanging="360"/>
      </w:pPr>
    </w:p>
    <w:p w14:paraId="58509CBE" w14:textId="0D736D3B" w:rsidR="005802C0" w:rsidRDefault="00000000">
      <w:pPr>
        <w:pStyle w:val="ListNumber"/>
      </w:pPr>
      <w:r w:rsidRPr="00320AC0">
        <w:rPr>
          <w:b/>
          <w:bCs/>
        </w:rPr>
        <w:lastRenderedPageBreak/>
        <w:t>If I could show you a way to guarantee a stream of income for life, would you be open to a conversation?</w:t>
      </w:r>
      <w:r>
        <w:br/>
        <w:t xml:space="preserve">   ☐ </w:t>
      </w:r>
      <w:proofErr w:type="gramStart"/>
      <w:r>
        <w:t>Yes  ☐</w:t>
      </w:r>
      <w:proofErr w:type="gramEnd"/>
      <w:r>
        <w:t xml:space="preserve"> No</w:t>
      </w:r>
    </w:p>
    <w:p w14:paraId="74DE3BF6" w14:textId="77777777" w:rsidR="00320AC0" w:rsidRDefault="00320AC0" w:rsidP="00320AC0">
      <w:pPr>
        <w:pStyle w:val="ListNumber"/>
        <w:numPr>
          <w:ilvl w:val="0"/>
          <w:numId w:val="0"/>
        </w:numPr>
        <w:ind w:left="360"/>
      </w:pPr>
    </w:p>
    <w:p w14:paraId="279A0F33" w14:textId="76AE30AF" w:rsidR="005802C0" w:rsidRDefault="00000000">
      <w:pPr>
        <w:pStyle w:val="ListNumber"/>
      </w:pPr>
      <w:r w:rsidRPr="00320AC0">
        <w:rPr>
          <w:b/>
          <w:bCs/>
        </w:rPr>
        <w:t>Do you have the OLD or the NEW type of life insurance?</w:t>
      </w:r>
      <w:r>
        <w:br/>
        <w:t xml:space="preserve">   ☐ Old (</w:t>
      </w:r>
      <w:proofErr w:type="gramStart"/>
      <w:r>
        <w:t>Traditional)  ☐</w:t>
      </w:r>
      <w:proofErr w:type="gramEnd"/>
      <w:r>
        <w:t xml:space="preserve"> New (Living Benefits, Indexed, etc.)  ☐ Not Sure</w:t>
      </w:r>
    </w:p>
    <w:p w14:paraId="39396FE5" w14:textId="77777777" w:rsidR="00320AC0" w:rsidRDefault="00320AC0" w:rsidP="00320AC0">
      <w:pPr>
        <w:pStyle w:val="ListNumber"/>
        <w:numPr>
          <w:ilvl w:val="0"/>
          <w:numId w:val="0"/>
        </w:numPr>
      </w:pPr>
    </w:p>
    <w:p w14:paraId="5C45D9C3" w14:textId="775F2998" w:rsidR="005802C0" w:rsidRDefault="00000000">
      <w:pPr>
        <w:pStyle w:val="ListNumber"/>
      </w:pPr>
      <w:r w:rsidRPr="00320AC0">
        <w:rPr>
          <w:b/>
          <w:bCs/>
        </w:rPr>
        <w:t>Did you know I also offer solutions for retirement income?</w:t>
      </w:r>
      <w:r>
        <w:br/>
        <w:t xml:space="preserve">   ☐ </w:t>
      </w:r>
      <w:proofErr w:type="gramStart"/>
      <w:r>
        <w:t>Yes  ☐</w:t>
      </w:r>
      <w:proofErr w:type="gramEnd"/>
      <w:r>
        <w:t xml:space="preserve"> No</w:t>
      </w:r>
    </w:p>
    <w:p w14:paraId="7EBFFD8E" w14:textId="77777777" w:rsidR="005802C0" w:rsidRDefault="00000000">
      <w:pPr>
        <w:pStyle w:val="Heading2"/>
      </w:pPr>
      <w:r>
        <w:br/>
        <w:t>Step 2: Retirement Readiness</w:t>
      </w:r>
    </w:p>
    <w:p w14:paraId="266F2A1F" w14:textId="60EC4F29" w:rsidR="005802C0" w:rsidRDefault="00000000">
      <w:pPr>
        <w:pStyle w:val="ListNumber"/>
      </w:pPr>
      <w:r w:rsidRPr="00320AC0">
        <w:rPr>
          <w:b/>
          <w:bCs/>
        </w:rPr>
        <w:t>Do you have a 401(k), IRA, or both?</w:t>
      </w:r>
      <w:r>
        <w:br/>
        <w:t xml:space="preserve">    ☐ 401(</w:t>
      </w:r>
      <w:proofErr w:type="gramStart"/>
      <w:r>
        <w:t>k)  ☐</w:t>
      </w:r>
      <w:proofErr w:type="gramEnd"/>
      <w:r>
        <w:t xml:space="preserve"> </w:t>
      </w:r>
      <w:proofErr w:type="gramStart"/>
      <w:r>
        <w:t>IRA  ☐</w:t>
      </w:r>
      <w:proofErr w:type="gramEnd"/>
      <w:r>
        <w:t xml:space="preserve"> </w:t>
      </w:r>
      <w:proofErr w:type="gramStart"/>
      <w:r>
        <w:t>Both  ☐</w:t>
      </w:r>
      <w:proofErr w:type="gramEnd"/>
      <w:r>
        <w:t xml:space="preserve"> Neither</w:t>
      </w:r>
      <w:r>
        <w:br/>
        <w:t xml:space="preserve">    </w:t>
      </w:r>
      <w:r w:rsidRPr="00320AC0">
        <w:rPr>
          <w:i/>
          <w:iCs/>
        </w:rPr>
        <w:t>How are they performing?</w:t>
      </w:r>
      <w:r>
        <w:t xml:space="preserve"> </w:t>
      </w:r>
    </w:p>
    <w:p w14:paraId="70F581B5" w14:textId="77777777" w:rsidR="00320AC0" w:rsidRDefault="00320AC0" w:rsidP="00320AC0">
      <w:pPr>
        <w:pStyle w:val="ListNumber"/>
        <w:numPr>
          <w:ilvl w:val="0"/>
          <w:numId w:val="0"/>
        </w:numPr>
        <w:ind w:left="360"/>
      </w:pPr>
    </w:p>
    <w:p w14:paraId="11AFB2B8" w14:textId="1271D44C" w:rsidR="005802C0" w:rsidRPr="00320AC0" w:rsidRDefault="00000000">
      <w:pPr>
        <w:pStyle w:val="ListNumber"/>
        <w:rPr>
          <w:b/>
          <w:bCs/>
        </w:rPr>
      </w:pPr>
      <w:r w:rsidRPr="00320AC0">
        <w:rPr>
          <w:b/>
          <w:bCs/>
        </w:rPr>
        <w:t>What is your plan to transition from accumulation to distribution phase?</w:t>
      </w:r>
      <w:r w:rsidRPr="00320AC0">
        <w:rPr>
          <w:b/>
          <w:bCs/>
        </w:rPr>
        <w:br/>
      </w:r>
    </w:p>
    <w:p w14:paraId="18EEA7C3" w14:textId="77777777" w:rsidR="00320AC0" w:rsidRDefault="00320AC0" w:rsidP="00320AC0">
      <w:pPr>
        <w:pStyle w:val="ListNumber"/>
        <w:numPr>
          <w:ilvl w:val="0"/>
          <w:numId w:val="0"/>
        </w:numPr>
      </w:pPr>
    </w:p>
    <w:p w14:paraId="1C67ECF3" w14:textId="33EA16F7" w:rsidR="005802C0" w:rsidRPr="00320AC0" w:rsidRDefault="00000000">
      <w:pPr>
        <w:pStyle w:val="ListNumber"/>
        <w:rPr>
          <w:b/>
          <w:bCs/>
        </w:rPr>
      </w:pPr>
      <w:r w:rsidRPr="00320AC0">
        <w:rPr>
          <w:b/>
          <w:bCs/>
        </w:rPr>
        <w:t>How would a market correction impact your retirement plans?</w:t>
      </w:r>
      <w:r w:rsidRPr="00320AC0">
        <w:rPr>
          <w:b/>
          <w:bCs/>
        </w:rPr>
        <w:br/>
      </w:r>
    </w:p>
    <w:p w14:paraId="623181FA" w14:textId="77777777" w:rsidR="00320AC0" w:rsidRDefault="00320AC0" w:rsidP="00320AC0">
      <w:pPr>
        <w:pStyle w:val="ListNumber"/>
        <w:numPr>
          <w:ilvl w:val="0"/>
          <w:numId w:val="0"/>
        </w:numPr>
        <w:ind w:left="360"/>
      </w:pPr>
    </w:p>
    <w:p w14:paraId="64AA2A2D" w14:textId="69AD77A6" w:rsidR="005802C0" w:rsidRDefault="00000000" w:rsidP="00320AC0">
      <w:pPr>
        <w:pStyle w:val="ListNumber"/>
        <w:rPr>
          <w:b/>
          <w:bCs/>
        </w:rPr>
      </w:pPr>
      <w:r w:rsidRPr="00320AC0">
        <w:rPr>
          <w:b/>
          <w:bCs/>
        </w:rPr>
        <w:t>You mentioned your retirement accounts have performed well. What is your plan to protect those gains?</w:t>
      </w:r>
      <w:r w:rsidRPr="00320AC0">
        <w:rPr>
          <w:b/>
          <w:bCs/>
        </w:rPr>
        <w:br/>
      </w:r>
    </w:p>
    <w:p w14:paraId="6077D0D1" w14:textId="77777777" w:rsidR="00320AC0" w:rsidRDefault="00320AC0" w:rsidP="00320AC0">
      <w:pPr>
        <w:pStyle w:val="ListParagraph"/>
        <w:rPr>
          <w:b/>
          <w:bCs/>
        </w:rPr>
      </w:pPr>
    </w:p>
    <w:p w14:paraId="6A191CEE" w14:textId="77777777" w:rsidR="00320AC0" w:rsidRPr="00320AC0" w:rsidRDefault="00320AC0" w:rsidP="00320AC0">
      <w:pPr>
        <w:pStyle w:val="ListNumber"/>
        <w:numPr>
          <w:ilvl w:val="0"/>
          <w:numId w:val="0"/>
        </w:numPr>
        <w:ind w:left="360"/>
        <w:rPr>
          <w:b/>
          <w:bCs/>
        </w:rPr>
      </w:pPr>
    </w:p>
    <w:p w14:paraId="6F20E413" w14:textId="79951D25" w:rsidR="005802C0" w:rsidRDefault="00000000" w:rsidP="00320AC0">
      <w:pPr>
        <w:jc w:val="center"/>
      </w:pPr>
      <w:r>
        <w:br/>
      </w:r>
      <w:r w:rsidR="00320AC0">
        <w:t>*</w:t>
      </w:r>
      <w:r>
        <w:t xml:space="preserve">For internal use only. All information will be kept </w:t>
      </w:r>
      <w:proofErr w:type="gramStart"/>
      <w:r>
        <w:t>confidential.</w:t>
      </w:r>
      <w:r w:rsidR="00320AC0">
        <w:t>*</w:t>
      </w:r>
      <w:proofErr w:type="gramEnd"/>
    </w:p>
    <w:sectPr w:rsidR="005802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70628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130720">
    <w:abstractNumId w:val="8"/>
  </w:num>
  <w:num w:numId="2" w16cid:durableId="835145070">
    <w:abstractNumId w:val="6"/>
  </w:num>
  <w:num w:numId="3" w16cid:durableId="798836992">
    <w:abstractNumId w:val="5"/>
  </w:num>
  <w:num w:numId="4" w16cid:durableId="992296837">
    <w:abstractNumId w:val="4"/>
  </w:num>
  <w:num w:numId="5" w16cid:durableId="1523284286">
    <w:abstractNumId w:val="7"/>
  </w:num>
  <w:num w:numId="6" w16cid:durableId="26025177">
    <w:abstractNumId w:val="3"/>
  </w:num>
  <w:num w:numId="7" w16cid:durableId="1140612054">
    <w:abstractNumId w:val="2"/>
  </w:num>
  <w:num w:numId="8" w16cid:durableId="817453204">
    <w:abstractNumId w:val="1"/>
  </w:num>
  <w:num w:numId="9" w16cid:durableId="204632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0AC0"/>
    <w:rsid w:val="00326F90"/>
    <w:rsid w:val="005802C0"/>
    <w:rsid w:val="00AA1D8D"/>
    <w:rsid w:val="00AF36F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BA086"/>
  <w14:defaultImageDpi w14:val="300"/>
  <w15:docId w15:val="{A0FF1A1C-DA1A-4835-9BCC-3A13184C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Kramer, Dalton</cp:lastModifiedBy>
  <cp:revision>2</cp:revision>
  <dcterms:created xsi:type="dcterms:W3CDTF">2013-12-23T23:15:00Z</dcterms:created>
  <dcterms:modified xsi:type="dcterms:W3CDTF">2025-07-18T19:13:00Z</dcterms:modified>
  <cp:category/>
</cp:coreProperties>
</file>